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 - Word Scramble</w:t>
      </w:r>
    </w:p>
    <w:p>
      <w:pPr>
        <w:pStyle w:val="Questions"/>
      </w:pPr>
      <w:r>
        <w:t xml:space="preserve">1. OCONNR LO'ALEMY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RCEANC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USOOPNOSI IRBSEER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SRENTOM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PRCKTAI SNES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LRNATEE NGREE NAM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AATSKERFB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IMSS NKAW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EHENR HET RNETUH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RMGADAN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IFLE TIWRNGI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 WEY TERE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EHT RTHUT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TARGEMNHI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ETREH OETRSIS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 - Word Scramble</dc:title>
  <dcterms:created xsi:type="dcterms:W3CDTF">2021-10-11T00:26:31Z</dcterms:created>
  <dcterms:modified xsi:type="dcterms:W3CDTF">2021-10-11T00:26:31Z</dcterms:modified>
</cp:coreProperties>
</file>