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Monster Calls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forgiveness    </w:t>
      </w:r>
      <w:r>
        <w:t xml:space="preserve">   villain    </w:t>
      </w:r>
      <w:r>
        <w:t xml:space="preserve">   hero    </w:t>
      </w:r>
      <w:r>
        <w:t xml:space="preserve">   parable    </w:t>
      </w:r>
      <w:r>
        <w:t xml:space="preserve">   fable    </w:t>
      </w:r>
      <w:r>
        <w:t xml:space="preserve">   allegory    </w:t>
      </w:r>
      <w:r>
        <w:t xml:space="preserve">   clock    </w:t>
      </w:r>
      <w:r>
        <w:t xml:space="preserve">   hospital    </w:t>
      </w:r>
      <w:r>
        <w:t xml:space="preserve">   leaves    </w:t>
      </w:r>
      <w:r>
        <w:t xml:space="preserve">   apothecary    </w:t>
      </w:r>
      <w:r>
        <w:t xml:space="preserve">   believe    </w:t>
      </w:r>
      <w:r>
        <w:t xml:space="preserve">   cancer    </w:t>
      </w:r>
      <w:r>
        <w:t xml:space="preserve">   conor    </w:t>
      </w:r>
      <w:r>
        <w:t xml:space="preserve">   dad    </w:t>
      </w:r>
      <w:r>
        <w:t xml:space="preserve">   destruction    </w:t>
      </w:r>
      <w:r>
        <w:t xml:space="preserve">   evil queen    </w:t>
      </w:r>
      <w:r>
        <w:t xml:space="preserve">   farmers daughter    </w:t>
      </w:r>
      <w:r>
        <w:t xml:space="preserve">   grandma    </w:t>
      </w:r>
      <w:r>
        <w:t xml:space="preserve">   invisible    </w:t>
      </w:r>
      <w:r>
        <w:t xml:space="preserve">   medication    </w:t>
      </w:r>
      <w:r>
        <w:t xml:space="preserve">   monster    </w:t>
      </w:r>
      <w:r>
        <w:t xml:space="preserve">   mum    </w:t>
      </w:r>
      <w:r>
        <w:t xml:space="preserve">   nightmare    </w:t>
      </w:r>
      <w:r>
        <w:t xml:space="preserve">   parson    </w:t>
      </w:r>
      <w:r>
        <w:t xml:space="preserve">   parsonage    </w:t>
      </w:r>
      <w:r>
        <w:t xml:space="preserve">   prince    </w:t>
      </w:r>
      <w:r>
        <w:t xml:space="preserve">   ruck sack    </w:t>
      </w:r>
      <w:r>
        <w:t xml:space="preserve">   settee    </w:t>
      </w:r>
      <w:r>
        <w:t xml:space="preserve">   twelve o seven    </w:t>
      </w:r>
      <w:r>
        <w:t xml:space="preserve">   yew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Monster Calls Word Search</dc:title>
  <dcterms:created xsi:type="dcterms:W3CDTF">2021-10-11T00:25:58Z</dcterms:created>
  <dcterms:modified xsi:type="dcterms:W3CDTF">2021-10-11T00:25:58Z</dcterms:modified>
</cp:coreProperties>
</file>