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Monster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lily    </w:t>
      </w:r>
      <w:r>
        <w:t xml:space="preserve">   anger    </w:t>
      </w:r>
      <w:r>
        <w:t xml:space="preserve">   hospital    </w:t>
      </w:r>
      <w:r>
        <w:t xml:space="preserve">   school    </w:t>
      </w:r>
      <w:r>
        <w:t xml:space="preserve">   Tales    </w:t>
      </w:r>
      <w:r>
        <w:t xml:space="preserve">   Mum    </w:t>
      </w:r>
      <w:r>
        <w:t xml:space="preserve">   Conor    </w:t>
      </w:r>
      <w:r>
        <w:t xml:space="preserve">   loss    </w:t>
      </w:r>
      <w:r>
        <w:t xml:space="preserve">   death    </w:t>
      </w:r>
      <w:r>
        <w:t xml:space="preserve">   friendship    </w:t>
      </w:r>
      <w:r>
        <w:t xml:space="preserve">   Bullying    </w:t>
      </w:r>
      <w:r>
        <w:t xml:space="preserve">   Lonely    </w:t>
      </w:r>
      <w:r>
        <w:t xml:space="preserve">   Medicine    </w:t>
      </w:r>
      <w:r>
        <w:t xml:space="preserve">   Yewtree    </w:t>
      </w:r>
      <w:r>
        <w:t xml:space="preserve">   Monster    </w:t>
      </w:r>
      <w:r>
        <w:t xml:space="preserve">   Nightmare    </w:t>
      </w:r>
      <w:r>
        <w:t xml:space="preserve">   Fear    </w:t>
      </w:r>
      <w:r>
        <w:t xml:space="preserve">   Grandma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Monster Calls</dc:title>
  <dcterms:created xsi:type="dcterms:W3CDTF">2021-10-11T00:25:38Z</dcterms:created>
  <dcterms:modified xsi:type="dcterms:W3CDTF">2021-10-11T00:25:38Z</dcterms:modified>
</cp:coreProperties>
</file>