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Broader    </w:t>
      </w:r>
      <w:r>
        <w:t xml:space="preserve">   Silhouetted    </w:t>
      </w:r>
      <w:r>
        <w:t xml:space="preserve">   Ghastly    </w:t>
      </w:r>
      <w:r>
        <w:t xml:space="preserve">   Gnarled    </w:t>
      </w:r>
      <w:r>
        <w:t xml:space="preserve">   Duvet    </w:t>
      </w:r>
      <w:r>
        <w:t xml:space="preserve">   teetering    </w:t>
      </w:r>
      <w:r>
        <w:t xml:space="preserve">   Settee    </w:t>
      </w:r>
      <w:r>
        <w:t xml:space="preserve">   Gaping    </w:t>
      </w:r>
      <w:r>
        <w:t xml:space="preserve">   Rucksack    </w:t>
      </w:r>
      <w:r>
        <w:t xml:space="preserve">   Rubbish    </w:t>
      </w:r>
      <w:r>
        <w:t xml:space="preserve">   Skirmish    </w:t>
      </w:r>
      <w:r>
        <w:t xml:space="preserve">   Raggedy    </w:t>
      </w:r>
      <w:r>
        <w:t xml:space="preserve">   Clenching    </w:t>
      </w:r>
      <w:r>
        <w:t xml:space="preserve">   Gadgets    </w:t>
      </w:r>
      <w:r>
        <w:t xml:space="preserve">   Peering    </w:t>
      </w:r>
      <w:r>
        <w:t xml:space="preserve">   Shimmering    </w:t>
      </w:r>
      <w:r>
        <w:t xml:space="preserve">   Billowing    </w:t>
      </w:r>
      <w:r>
        <w:t xml:space="preserve">   Straining    </w:t>
      </w:r>
      <w:r>
        <w:t xml:space="preserve">   Groggily    </w:t>
      </w:r>
      <w:r>
        <w:t xml:space="preserve">   Fortnightly    </w:t>
      </w:r>
      <w:r>
        <w:t xml:space="preserve">   Glanced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2021-10-11T00:25:46Z</dcterms:created>
  <dcterms:modified xsi:type="dcterms:W3CDTF">2021-10-11T00:25:46Z</dcterms:modified>
</cp:coreProperties>
</file>