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More Perfect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Corresponding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freeing of certain enslaved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two lawmaking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group of electors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Fallen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Limits power of the branches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activity is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another name for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national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Settlement of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that carries out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Sharing power between the federal and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citizens ruling through elected representatives.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More Perfect Union</dc:title>
  <dcterms:created xsi:type="dcterms:W3CDTF">2021-10-11T00:25:48Z</dcterms:created>
  <dcterms:modified xsi:type="dcterms:W3CDTF">2021-10-11T00:25:48Z</dcterms:modified>
</cp:coreProperties>
</file>