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More Perfect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 function of the _________ branch was to make bills (laws).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presidents have been impeached?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Secretary of _____ deals with foreign policy.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do you have to be in order to be a representative?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do you have to be in order to be president?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 wanted states power to be based on equality?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holds the power in the United Sates?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"the father"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19th amendment allows ______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means to vote approval.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More Perfect Union</dc:title>
  <dcterms:created xsi:type="dcterms:W3CDTF">2021-10-11T00:26:03Z</dcterms:created>
  <dcterms:modified xsi:type="dcterms:W3CDTF">2021-10-11T00:26:03Z</dcterms:modified>
</cp:coreProperties>
</file>