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More Perfect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lawmaking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proposed the New Jersey plan that gave congress the power to set taxes and regulate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government that includes the courts that settle disputes and questions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freeing of individual enslaved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two separate lawmaking chambers that divide the work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change, correction, or improvement added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sharing power between the federal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law passed in 1787 that created a single northwest territory from lands north of Ohio river and east of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fall in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proper size in relation to other objects or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group of electors chosen to vote for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protests in 1786 and 1787 by American farmers against state and local enforcement of tax collections and judgments for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in which citizens rule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that executes or enforces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supporters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settlement of dispute by each party giving up some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moved that " a plan of confederation be prepared and transmitted to the respective colonies, for their consideration and approval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More Perfect Union</dc:title>
  <dcterms:created xsi:type="dcterms:W3CDTF">2021-10-11T00:24:52Z</dcterms:created>
  <dcterms:modified xsi:type="dcterms:W3CDTF">2021-10-11T00:24:52Z</dcterms:modified>
</cp:coreProperties>
</file>