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up the three-step process for admitting new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the constitution and favored a strong central, or national,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that enforces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or addition to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approve something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government that is a system of courts set up to interpret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Constitutional Convention.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Against the Constitution and favored states having more power than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each branch of government has specific ways to limit the power of the other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meeting of delegates in which the Articles of Confederation were scrapped in favor of a new United States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 that  called for the legislative branch of the central government to be made up of two houses with the representation for states based on their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 that called for a one house legislative branch with each state being equally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division of government between the central government and the constituent units, as in the national government and the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Massachusetts farmers' uprising that made it clear to many that the central government was too weak to protect states from popular unrest.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officially represents their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Decided how slaves would be counted for states' populations'.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Framer of the Constitution from Pennsylvania who believed common people were the cornerstone of the democratic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called 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stating the rules under which a government will operate.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United States' first written plan for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2021-10-11T00:24:54Z</dcterms:created>
  <dcterms:modified xsi:type="dcterms:W3CDTF">2021-10-11T00:24:54Z</dcterms:modified>
</cp:coreProperties>
</file>