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More Perfect 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Justice    </w:t>
      </w:r>
      <w:r>
        <w:t xml:space="preserve">   Injustice    </w:t>
      </w:r>
      <w:r>
        <w:t xml:space="preserve">   Republic    </w:t>
      </w:r>
      <w:r>
        <w:t xml:space="preserve">   Democracy    </w:t>
      </w:r>
      <w:r>
        <w:t xml:space="preserve">   Human Rights    </w:t>
      </w:r>
      <w:r>
        <w:t xml:space="preserve">   Amendment    </w:t>
      </w:r>
      <w:r>
        <w:t xml:space="preserve">   Legislative    </w:t>
      </w:r>
      <w:r>
        <w:t xml:space="preserve">   Executive    </w:t>
      </w:r>
      <w:r>
        <w:t xml:space="preserve">   Judicial    </w:t>
      </w:r>
      <w:r>
        <w:t xml:space="preserve">   Branches    </w:t>
      </w:r>
      <w:r>
        <w:t xml:space="preserve">   Constitution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More Perfect Union</dc:title>
  <dcterms:created xsi:type="dcterms:W3CDTF">2021-10-19T03:26:39Z</dcterms:created>
  <dcterms:modified xsi:type="dcterms:W3CDTF">2021-10-19T03:26:39Z</dcterms:modified>
</cp:coreProperties>
</file>