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More Perfect Union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people have the will in the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branch of government writes and passes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house that has 2 chamber is called a ____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done or said that serves as an example to authorize people in which they have to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branch makes decisions about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document contains thirteen articles and granted power to the states and to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lower House of Congress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Branch is the branch that enforces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upper house of congress and has 2 elected members for each state and each member has a six year term.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or right to give orders</w:t>
            </w:r>
          </w:p>
        </w:tc>
      </w:tr>
    </w:tbl>
    <w:p>
      <w:pPr>
        <w:pStyle w:val="WordBankLarge"/>
      </w:pPr>
      <w:r>
        <w:t xml:space="preserve">   Senate    </w:t>
      </w:r>
      <w:r>
        <w:t xml:space="preserve">   House of Representatives    </w:t>
      </w:r>
      <w:r>
        <w:t xml:space="preserve">   Authority    </w:t>
      </w:r>
      <w:r>
        <w:t xml:space="preserve">   Executive Branch     </w:t>
      </w:r>
      <w:r>
        <w:t xml:space="preserve">   Judicial Branch    </w:t>
      </w:r>
      <w:r>
        <w:t xml:space="preserve">   Legislative Branch    </w:t>
      </w:r>
      <w:r>
        <w:t xml:space="preserve">   Bicameral    </w:t>
      </w:r>
      <w:r>
        <w:t xml:space="preserve">   Articles of Confederation     </w:t>
      </w:r>
      <w:r>
        <w:t xml:space="preserve">   Popular Sovereignty     </w:t>
      </w:r>
      <w:r>
        <w:t xml:space="preserve">   Precedent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More Perfect Union Crossword</dc:title>
  <dcterms:created xsi:type="dcterms:W3CDTF">2021-10-11T00:25:55Z</dcterms:created>
  <dcterms:modified xsi:type="dcterms:W3CDTF">2021-10-11T00:25:55Z</dcterms:modified>
</cp:coreProperties>
</file>