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More Perfect Union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function of the Judicial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ratify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large states want for State Representation?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basic principles of government are there in the Constitution?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Where must all tax bills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the function of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Amendment states...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can introduce a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is the term for being a Senator?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the function the Legislative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Congress controls... across state lines, in foreign countries, and with Indian Tribes.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the President denies a bill from becoming a law?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More Perfect Union Crossword</dc:title>
  <dcterms:created xsi:type="dcterms:W3CDTF">2021-10-11T00:25:34Z</dcterms:created>
  <dcterms:modified xsi:type="dcterms:W3CDTF">2021-10-11T00:25:34Z</dcterms:modified>
</cp:coreProperties>
</file>