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More Perfect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president of US, co-authored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free from governmental or authoritarian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philosophical movement marked by belief in science &amp;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future generations and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that declared the 13 colonies independent from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philosopher who spoke against divine right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fundamental right to freely pursue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that describes the principles &amp; laws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Continental Congress, 4th president of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rights that cannot be taken away or denied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</dc:title>
  <dcterms:created xsi:type="dcterms:W3CDTF">2021-10-11T00:25:43Z</dcterms:created>
  <dcterms:modified xsi:type="dcterms:W3CDTF">2021-10-11T00:25:43Z</dcterms:modified>
</cp:coreProperties>
</file>