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Morgan For Melinda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usually find a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you are afraid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horse that Melinda rides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Melinda is afriad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machine used back in the day to type things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male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part of Melindas horses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people who are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first part of Melindas horses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baby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Melindas inspiration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female parent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Morgan For Melinda Crossword Puzzle</dc:title>
  <dcterms:created xsi:type="dcterms:W3CDTF">2021-10-11T00:26:37Z</dcterms:created>
  <dcterms:modified xsi:type="dcterms:W3CDTF">2021-10-11T00:26:37Z</dcterms:modified>
</cp:coreProperties>
</file>