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(Mostly) Eponymous Neurological Exam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sensitive sign in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cranial nerve syndrome with mediastinal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sustained muscle contraction after movement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Achilles is one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extremity weakness sign or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can't identify a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finger flexor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sensitive frontal lobe release sign in Parkinson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cerebellar disease 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cranial nerve responsible for eyeball abduction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labyrinthine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lower extremity sign in meningitis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syphilitic pupillary finding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for vertigo using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maneuver to enhancea  deep tendon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motor neuron lesion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can't identify peppermint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liver flap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conduction versus bone conduction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 in basilar skull fracture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(Mostly) Eponymous Neurological Exam Crossword Puzzle</dc:title>
  <dcterms:created xsi:type="dcterms:W3CDTF">2021-10-11T00:21:43Z</dcterms:created>
  <dcterms:modified xsi:type="dcterms:W3CDTF">2021-10-11T00:21:43Z</dcterms:modified>
</cp:coreProperties>
</file>