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Mother's Legacy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build    </w:t>
      </w:r>
      <w:r>
        <w:t xml:space="preserve">   busy    </w:t>
      </w:r>
      <w:r>
        <w:t xml:space="preserve">   cautious    </w:t>
      </w:r>
      <w:r>
        <w:t xml:space="preserve">   daughter    </w:t>
      </w:r>
      <w:r>
        <w:t xml:space="preserve">   discernment    </w:t>
      </w:r>
      <w:r>
        <w:t xml:space="preserve">   enjoy    </w:t>
      </w:r>
      <w:r>
        <w:t xml:space="preserve">   foolish    </w:t>
      </w:r>
      <w:r>
        <w:t xml:space="preserve">   glory to God    </w:t>
      </w:r>
      <w:r>
        <w:t xml:space="preserve">   God    </w:t>
      </w:r>
      <w:r>
        <w:t xml:space="preserve">   good advice    </w:t>
      </w:r>
      <w:r>
        <w:t xml:space="preserve">   helpful    </w:t>
      </w:r>
      <w:r>
        <w:t xml:space="preserve">   kind    </w:t>
      </w:r>
      <w:r>
        <w:t xml:space="preserve">   knowlege    </w:t>
      </w:r>
      <w:r>
        <w:t xml:space="preserve">   legacy    </w:t>
      </w:r>
      <w:r>
        <w:t xml:space="preserve">   love    </w:t>
      </w:r>
      <w:r>
        <w:t xml:space="preserve">   mother    </w:t>
      </w:r>
      <w:r>
        <w:t xml:space="preserve">   pure    </w:t>
      </w:r>
      <w:r>
        <w:t xml:space="preserve">   respect    </w:t>
      </w:r>
      <w:r>
        <w:t xml:space="preserve">   seek    </w:t>
      </w:r>
      <w:r>
        <w:t xml:space="preserve">   self control    </w:t>
      </w:r>
      <w:r>
        <w:t xml:space="preserve">   subject    </w:t>
      </w:r>
      <w:r>
        <w:t xml:space="preserve">   teach    </w:t>
      </w:r>
      <w:r>
        <w:t xml:space="preserve">   wisdom    </w:t>
      </w:r>
      <w:r>
        <w:t xml:space="preserve">   wise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Mother's Legacy</dc:title>
  <dcterms:created xsi:type="dcterms:W3CDTF">2021-10-11T00:26:14Z</dcterms:created>
  <dcterms:modified xsi:type="dcterms:W3CDTF">2021-10-11T00:26:14Z</dcterms:modified>
</cp:coreProperties>
</file>