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Mouse Called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piano    </w:t>
      </w:r>
      <w:r>
        <w:t xml:space="preserve">   cat    </w:t>
      </w:r>
      <w:r>
        <w:t xml:space="preserve">   mouse    </w:t>
      </w:r>
      <w:r>
        <w:t xml:space="preserve">   tune    </w:t>
      </w:r>
      <w:r>
        <w:t xml:space="preserve">   talent    </w:t>
      </w:r>
      <w:r>
        <w:t xml:space="preserve">   practice    </w:t>
      </w:r>
      <w:r>
        <w:t xml:space="preserve">   musician    </w:t>
      </w:r>
      <w:r>
        <w:t xml:space="preserve">   composer    </w:t>
      </w:r>
      <w:r>
        <w:t xml:space="preserve">   classical    </w:t>
      </w:r>
      <w:r>
        <w:t xml:space="preserve">   recital    </w:t>
      </w:r>
      <w:r>
        <w:t xml:space="preserve">   musical    </w:t>
      </w:r>
      <w:r>
        <w:t xml:space="preserve">   melody    </w:t>
      </w:r>
      <w:r>
        <w:t xml:space="preserve">   lure    </w:t>
      </w:r>
      <w:r>
        <w:t xml:space="preserve">   foraging    </w:t>
      </w:r>
      <w:r>
        <w:t xml:space="preserve">   composition    </w:t>
      </w:r>
      <w:r>
        <w:t xml:space="preserve">   accompanying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Mouse Called Wolf</dc:title>
  <dcterms:created xsi:type="dcterms:W3CDTF">2021-10-11T00:26:09Z</dcterms:created>
  <dcterms:modified xsi:type="dcterms:W3CDTF">2021-10-11T00:26:09Z</dcterms:modified>
</cp:coreProperties>
</file>