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Mr. Rubbish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worldwide    </w:t>
      </w:r>
      <w:r>
        <w:t xml:space="preserve">   share    </w:t>
      </w:r>
      <w:r>
        <w:t xml:space="preserve">   compare    </w:t>
      </w:r>
      <w:r>
        <w:t xml:space="preserve">   reduce    </w:t>
      </w:r>
      <w:r>
        <w:t xml:space="preserve">   reuse    </w:t>
      </w:r>
      <w:r>
        <w:t xml:space="preserve">   pollution    </w:t>
      </w:r>
      <w:r>
        <w:t xml:space="preserve">   shade    </w:t>
      </w:r>
      <w:r>
        <w:t xml:space="preserve">   hardly    </w:t>
      </w:r>
      <w:r>
        <w:t xml:space="preserve">   rubbish    </w:t>
      </w:r>
      <w:r>
        <w:t xml:space="preserve">   global    </w:t>
      </w:r>
      <w:r>
        <w:t xml:space="preserve">   complicated    </w:t>
      </w:r>
      <w:r>
        <w:t xml:space="preserve">   carton    </w:t>
      </w:r>
      <w:r>
        <w:t xml:space="preserve">   dripping    </w:t>
      </w:r>
      <w:r>
        <w:t xml:space="preserve">   project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Mr. Rubbish Mood</dc:title>
  <dcterms:created xsi:type="dcterms:W3CDTF">2021-10-11T00:25:44Z</dcterms:created>
  <dcterms:modified xsi:type="dcterms:W3CDTF">2021-10-11T00:25:44Z</dcterms:modified>
</cp:coreProperties>
</file>