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Much Bigger Plan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way we can seek God's guidance is through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King David was humbled by God's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told Nathan to give David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were the Ten Commandments kept?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Instead of David building a house for the Lord, the Lord would build a house from David's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called a man after God's own heart?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God's heavenly Kingdom would be established through whom?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David wanted the Ark of the Covenant to be housed in a___________.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did what for David?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defeated David's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strong feeling of wanting to have something or wishing for something is to have a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prophet did David call to tell that he wanted to build a temple to house the 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told David he was going to establish a great _____________so that no evil would ever be able to harm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made a new covenant with David?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must always trust God's ___________for our lives.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Much Bigger Plan</dc:title>
  <dcterms:created xsi:type="dcterms:W3CDTF">2021-10-11T00:25:31Z</dcterms:created>
  <dcterms:modified xsi:type="dcterms:W3CDTF">2021-10-11T00:25:31Z</dcterms:modified>
</cp:coreProperties>
</file>