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Multicultural 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joined as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multi-day harvest festival of South India. It is dedicated to the Hindu sun god, and corresponds to the harvest festival celebrated throughout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Feast of Epiphany is the final celebration with which the 12 days of Christmas end on January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Observance or commemoration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Characteristics of a particular group of people encompassing language, religion, social habits, music,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Buddhist holiday that commemorates the day Buddha experienced enlightenment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holiday, celebrated by Christians and non-Christians, that usually includes a feast, gifts, and attending church or public festivities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"enlightened one" in Sanskrit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dominant religion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Sacred candelabra with seven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Eight-day, wintertime “festival of lights,” word means, “dedication”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Holiday which celebrates family, community and culture through The Seven Principles: Unity, Self-Determination, Collective Work and Responsibility, Cooperative Economics, Purpose, Creativity and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Multicultural Holiday</dc:title>
  <dcterms:created xsi:type="dcterms:W3CDTF">2021-10-11T00:26:30Z</dcterms:created>
  <dcterms:modified xsi:type="dcterms:W3CDTF">2021-10-11T00:26:30Z</dcterms:modified>
</cp:coreProperties>
</file>