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Musical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world    </w:t>
      </w:r>
      <w:r>
        <w:t xml:space="preserve">   our    </w:t>
      </w:r>
      <w:r>
        <w:t xml:space="preserve">   today    </w:t>
      </w:r>
      <w:r>
        <w:t xml:space="preserve">   now    </w:t>
      </w:r>
      <w:r>
        <w:t xml:space="preserve">   she    </w:t>
      </w:r>
      <w:r>
        <w:t xml:space="preserve">   her    </w:t>
      </w:r>
      <w:r>
        <w:t xml:space="preserve">   hop    </w:t>
      </w:r>
      <w:r>
        <w:t xml:space="preserve">   not    </w:t>
      </w:r>
      <w:r>
        <w:t xml:space="preserve">   pop    </w:t>
      </w:r>
      <w:r>
        <w:t xml:space="preserve">   fox    </w:t>
      </w:r>
      <w:r>
        <w:t xml:space="preserve">   got    </w:t>
      </w:r>
      <w:r>
        <w:t xml:space="preserve">   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Musical Day</dc:title>
  <dcterms:created xsi:type="dcterms:W3CDTF">2021-10-11T00:26:32Z</dcterms:created>
  <dcterms:modified xsi:type="dcterms:W3CDTF">2021-10-11T00:26:32Z</dcterms:modified>
</cp:coreProperties>
</file>