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Mutant 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COSTUMES    </w:t>
      </w:r>
      <w:r>
        <w:t xml:space="preserve">   DONATELLO    </w:t>
      </w:r>
      <w:r>
        <w:t xml:space="preserve">   HALLOWEEN    </w:t>
      </w:r>
      <w:r>
        <w:t xml:space="preserve">   LEONARDO    </w:t>
      </w:r>
      <w:r>
        <w:t xml:space="preserve">   MICHELANGELO    </w:t>
      </w:r>
      <w:r>
        <w:t xml:space="preserve">   OCTOBER    </w:t>
      </w:r>
      <w:r>
        <w:t xml:space="preserve">   PIZZA    </w:t>
      </w:r>
      <w:r>
        <w:t xml:space="preserve">   RAPHAEL    </w:t>
      </w:r>
      <w:r>
        <w:t xml:space="preserve">   SHEDDER    </w:t>
      </w:r>
      <w:r>
        <w:t xml:space="preserve">   SPLINTER    </w:t>
      </w:r>
      <w:r>
        <w:t xml:space="preserve">   SPOOKY    </w:t>
      </w:r>
      <w:r>
        <w:t xml:space="preserve">   TURTLES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Mutant Halloween </dc:title>
  <dcterms:created xsi:type="dcterms:W3CDTF">2021-10-11T00:25:28Z</dcterms:created>
  <dcterms:modified xsi:type="dcterms:W3CDTF">2021-10-11T00:25:28Z</dcterms:modified>
</cp:coreProperties>
</file>