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Myriad of 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Geometric    </w:t>
      </w:r>
      <w:r>
        <w:t xml:space="preserve">   Fraction    </w:t>
      </w:r>
      <w:r>
        <w:t xml:space="preserve">   Multiplication    </w:t>
      </w:r>
      <w:r>
        <w:t xml:space="preserve">   Division    </w:t>
      </w:r>
      <w:r>
        <w:t xml:space="preserve">   Addition    </w:t>
      </w:r>
      <w:r>
        <w:t xml:space="preserve">   Subtraction    </w:t>
      </w:r>
      <w:r>
        <w:t xml:space="preserve">   Decimal    </w:t>
      </w:r>
      <w:r>
        <w:t xml:space="preserve">   Ratio    </w:t>
      </w:r>
      <w:r>
        <w:t xml:space="preserve">   Proportion    </w:t>
      </w:r>
      <w:r>
        <w:t xml:space="preserve">   Digit    </w:t>
      </w:r>
      <w:r>
        <w:t xml:space="preserve">   Integers    </w:t>
      </w:r>
      <w:r>
        <w:t xml:space="preserve">   Absolute Value    </w:t>
      </w:r>
      <w:r>
        <w:t xml:space="preserve">   Place Value    </w:t>
      </w:r>
      <w:r>
        <w:t xml:space="preserve">   Graph    </w:t>
      </w:r>
      <w:r>
        <w:t xml:space="preserve">   Percentage    </w:t>
      </w:r>
      <w:r>
        <w:t xml:space="preserve">   Word Problem    </w:t>
      </w:r>
      <w:r>
        <w:t xml:space="preserve">   Median    </w:t>
      </w:r>
      <w:r>
        <w:t xml:space="preserve">   Range    </w:t>
      </w:r>
      <w:r>
        <w:t xml:space="preserve">   Mode    </w:t>
      </w:r>
      <w:r>
        <w:t xml:space="preserve">   Mean    </w:t>
      </w:r>
      <w:r>
        <w:t xml:space="preserve">   Greatest Common Multiple    </w:t>
      </w:r>
      <w:r>
        <w:t xml:space="preserve">   Least Common Multiple    </w:t>
      </w:r>
      <w:r>
        <w:t xml:space="preserve">   Greatest Common Factor    </w:t>
      </w:r>
      <w:r>
        <w:t xml:space="preserve">   Least Common Factor    </w:t>
      </w:r>
      <w:r>
        <w:t xml:space="preserve">   Factor    </w:t>
      </w:r>
      <w:r>
        <w:t xml:space="preserve">   Zero    </w:t>
      </w:r>
      <w:r>
        <w:t xml:space="preserve">   Numberline    </w:t>
      </w:r>
      <w:r>
        <w:t xml:space="preserve">   Bar Graph    </w:t>
      </w:r>
      <w:r>
        <w:t xml:space="preserve">   Positive    </w:t>
      </w:r>
      <w:r>
        <w:t xml:space="preserve">   Line Graph    </w:t>
      </w:r>
      <w:r>
        <w:t xml:space="preserve">   Negative    </w:t>
      </w:r>
      <w:r>
        <w:t xml:space="preserve">   Distance    </w:t>
      </w:r>
      <w:r>
        <w:t xml:space="preserve">   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Myriad of Math Terms</dc:title>
  <dcterms:created xsi:type="dcterms:W3CDTF">2021-10-11T00:25:10Z</dcterms:created>
  <dcterms:modified xsi:type="dcterms:W3CDTF">2021-10-11T00:25:10Z</dcterms:modified>
</cp:coreProperties>
</file>