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spoooky    </w:t>
      </w:r>
      <w:r>
        <w:t xml:space="preserve">   lagoon    </w:t>
      </w:r>
      <w:r>
        <w:t xml:space="preserve">   incredible    </w:t>
      </w:r>
      <w:r>
        <w:t xml:space="preserve">   wonder    </w:t>
      </w:r>
      <w:r>
        <w:t xml:space="preserve">   spy    </w:t>
      </w:r>
      <w:r>
        <w:t xml:space="preserve">   magnifying glass    </w:t>
      </w:r>
      <w:r>
        <w:t xml:space="preserve">   mystery    </w:t>
      </w:r>
      <w:r>
        <w:t xml:space="preserve">   magic    </w:t>
      </w:r>
      <w:r>
        <w:t xml:space="preserve">   clues    </w:t>
      </w:r>
      <w:r>
        <w:t xml:space="preserve">   discover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Mystery</dc:title>
  <dcterms:created xsi:type="dcterms:W3CDTF">2021-10-11T00:26:23Z</dcterms:created>
  <dcterms:modified xsi:type="dcterms:W3CDTF">2021-10-11T00:26:23Z</dcterms:modified>
</cp:coreProperties>
</file>