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AFFECTION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TEMPTATION    </w:t>
      </w:r>
      <w:r>
        <w:t xml:space="preserve">   PRAYERS    </w:t>
      </w:r>
      <w:r>
        <w:t xml:space="preserve">   REJOICE    </w:t>
      </w:r>
      <w:r>
        <w:t xml:space="preserve">   FAITH    </w:t>
      </w:r>
      <w:r>
        <w:t xml:space="preserve">   ENCOURAGE    </w:t>
      </w:r>
      <w:r>
        <w:t xml:space="preserve">   HELP    </w:t>
      </w:r>
      <w:r>
        <w:t xml:space="preserve">   KINDNESS    </w:t>
      </w:r>
      <w:r>
        <w:t xml:space="preserve">   LOVE    </w:t>
      </w:r>
      <w:r>
        <w:t xml:space="preserve">   TIMOTHEUS    </w:t>
      </w:r>
      <w:r>
        <w:t xml:space="preserve">   SILAS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AFFECTION</dc:title>
  <dcterms:created xsi:type="dcterms:W3CDTF">2021-10-11T00:26:18Z</dcterms:created>
  <dcterms:modified xsi:type="dcterms:W3CDTF">2021-10-11T00:26:18Z</dcterms:modified>
</cp:coreProperties>
</file>