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NEW INDUSTRIAL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8. Head of the Standard Oil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 A railroad that crossed the entire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5. Industrial leader of great wealth.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 A small factory with poor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9. Negotiations between labor and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that taught only the strong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10. Technique used to make steel from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4. Complete control over an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6. Immoral or dishonest.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7. A thin oil used as fuel.</w:t>
            </w:r>
          </w:p>
        </w:tc>
      </w:tr>
    </w:tbl>
    <w:p>
      <w:pPr>
        <w:pStyle w:val="WordBankLarge"/>
      </w:pPr>
      <w:r>
        <w:t xml:space="preserve">   SOCIAL DARWINISM    </w:t>
      </w:r>
      <w:r>
        <w:t xml:space="preserve">   SWEAT SHOP    </w:t>
      </w:r>
      <w:r>
        <w:t xml:space="preserve">   TRANSCONTINENTAL RAILROAD    </w:t>
      </w:r>
      <w:r>
        <w:t xml:space="preserve">   MONOPOLY    </w:t>
      </w:r>
      <w:r>
        <w:t xml:space="preserve">   ROBBER BARON    </w:t>
      </w:r>
      <w:r>
        <w:t xml:space="preserve">   CORRUPT    </w:t>
      </w:r>
      <w:r>
        <w:t xml:space="preserve">   KEROSENE    </w:t>
      </w:r>
      <w:r>
        <w:t xml:space="preserve">   ROCKEFELLER    </w:t>
      </w:r>
      <w:r>
        <w:t xml:space="preserve">   COLLECTIVE BARGAINING    </w:t>
      </w:r>
      <w:r>
        <w:t xml:space="preserve">   BESSEMER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INDUSTRIAL AGE</dc:title>
  <dcterms:created xsi:type="dcterms:W3CDTF">2021-10-11T00:25:33Z</dcterms:created>
  <dcterms:modified xsi:type="dcterms:W3CDTF">2021-10-11T00:25:33Z</dcterms:modified>
</cp:coreProperties>
</file>