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attempt to wipe out an entire people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oppressive measure on placed on Jews was being forced to wear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Binding of Isaac; found in Hebrew scriptures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Nazi anti-semitism was limited to this capital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dictatorial or has extreme right-wing views.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of Night and the stand-in for the memoir’s author, Elie Wiesel.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barrier that divided Berlin from 1961 to 1989.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Mystical Texts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religion; an entire culture with more than a 6,000 year existence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Eliezer's Cabbala teacher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German Secret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politician who was the leader of the Nazi Party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systematic, bureaucratic, state-sponsored persecution and murder of six million Jews by the Nazi regime and its collaborators.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youth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Hiltler and the Nazis wanted to destroy what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2021-10-11T00:25:46Z</dcterms:created>
  <dcterms:modified xsi:type="dcterms:W3CDTF">2021-10-11T00:25:46Z</dcterms:modified>
</cp:coreProperties>
</file>