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NIGHT DIVIDED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Printed sheet of paper, sometimes folded, containing information or advertising and usually distributed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orchestral interlude in a large-scale vocal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typically a homeless one, who lives by asking for money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bitterness or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that shows willingness to comply with an order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lack of courage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Comfort received by a person after a loss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Armed Forces who deserts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Only Just, almost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and unrelenting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attack in which bombs are dropped from aircraft onto a ground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Bring or come to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Making ones way through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 </dc:title>
  <dcterms:created xsi:type="dcterms:W3CDTF">2021-10-11T00:25:58Z</dcterms:created>
  <dcterms:modified xsi:type="dcterms:W3CDTF">2021-10-11T00:25:58Z</dcterms:modified>
</cp:coreProperties>
</file>