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Nation Divided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division of Nebraska territory into Nebraska and Kansas along with the right of self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 was admitted as a free state, and Congress agreed to not pass laws regarding slavery for the rest of the territories won from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leaving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1846 Proposal that outlawed slavery in any territory gained from the war with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Loyalty to the interests of a region or section of the country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above ground escape routes for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result of this agreement, slavery was banned north of the parallel 36 degree 16'.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that allowed residents to vote to decide an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this law, accused fugitives could be held without an arrest warrant and runaway slaves must be returned to their masters.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a slave, taught himself how to read and write and became a great anti-slavery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Abolitionist that wanted to provoke a slave uprising by capturing the weapons in the U.S. arsenal.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the result of his debates with the Senator of Illinois, this person was nominated for and became the sixteenth president of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escaped slave that made 19 dangerous journeys to free enslaved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Document issued by Lincoln that declared all slaves in Confederate-held territory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slave sued for his freedom  but was ruled against by the Supreme Court saying he was property and had no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people that demanded an end 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written by Harriet Beecher Stowe presenting the cruelty and immorality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party supports state's rights and favors limited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Senator of Illinois that drafted the bill to organize Nebraska and was challenged by Abraham Lincoln for position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Party Opposes expansion of slavery and the Kansas Nebraska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Nation Divided Review</dc:title>
  <dcterms:created xsi:type="dcterms:W3CDTF">2021-10-11T00:25:51Z</dcterms:created>
  <dcterms:modified xsi:type="dcterms:W3CDTF">2021-10-11T00:25:51Z</dcterms:modified>
</cp:coreProperties>
</file>