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Nation of Firsts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Idea: ______________________________ pay the debt from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government did France overthrow their monarchy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Democratic Republicans were Pro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Washington also said to not create 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Necessary and Proper Clause was in section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Madison and Jefferson didn't think a national bank was possible because Congress didn't have enough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Washington said to not create political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Hamilton wanted to pass a high protective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Idea: Create a _________________ to issue bank notes and collect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Federalist had Shipping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Democratic Republicans had a ______ view of 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Americans couldn't support the French Revolution because of the violence and attacks on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Secretary of Treasury (Washington's Cabinet)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Congress has the power to make all laws necessary and _____ for governing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reminded the people that he was not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Washington say not to borrow in his farewell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Secretary of State (Washington's Cabinet)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issued the Neutrality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Federalists had wealthy and __________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Idea: National Government assumes the debts of the ______ from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Federalists had a _____ view of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Democratic Republicans were ________________  the Bank of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Neutrality Proclamation was issued to remain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Nation of Firsts</dc:title>
  <dcterms:created xsi:type="dcterms:W3CDTF">2021-10-11T00:26:08Z</dcterms:created>
  <dcterms:modified xsi:type="dcterms:W3CDTF">2021-10-11T00:26:08Z</dcterms:modified>
</cp:coreProperties>
</file>