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Nation of Firsts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that were protective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federalist were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democratic republicans were what type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thomas jefferson view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federalist were pro-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hamilton's 1st way to get rid of national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washington signed to remain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secretary of the treasury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alexander hamilton view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democratic republicans were pro-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against protective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washington's farwell adress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secretary of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agreed with jefferson with the national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hamilton's 4th way to get rid of national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washington's farwell adress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hamilton's 2nd way to get rid of national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washington's farewell adress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article 1, section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followed ideas of america's ideals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attorney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secretary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hamilton's 3rd way to get rid of national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postmaster general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Nation of Firsts</dc:title>
  <dcterms:created xsi:type="dcterms:W3CDTF">2021-10-11T00:26:13Z</dcterms:created>
  <dcterms:modified xsi:type="dcterms:W3CDTF">2021-10-11T00:26:13Z</dcterms:modified>
</cp:coreProperties>
</file>