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Never-Ending Battle Veterans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courage in dangerous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holiday held on November 11 to honor US veterans and victims of all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served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someone or something in your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devotion to and passionate support for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respect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deep pleasure or satisfaction as a result of one's own achievements, qualities, or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lengthy and difficult conflict or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employed as a member of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native or citizen of the United States</w:t>
            </w:r>
          </w:p>
        </w:tc>
      </w:tr>
    </w:tbl>
    <w:p>
      <w:pPr>
        <w:pStyle w:val="WordBankMedium"/>
      </w:pPr>
      <w:r>
        <w:t xml:space="preserve">   Veteran    </w:t>
      </w:r>
      <w:r>
        <w:t xml:space="preserve">   Serve    </w:t>
      </w:r>
      <w:r>
        <w:t xml:space="preserve">   Remember    </w:t>
      </w:r>
      <w:r>
        <w:t xml:space="preserve">   Brave    </w:t>
      </w:r>
      <w:r>
        <w:t xml:space="preserve">   Patriotism    </w:t>
      </w:r>
      <w:r>
        <w:t xml:space="preserve">   Veterans Day    </w:t>
      </w:r>
      <w:r>
        <w:t xml:space="preserve">   Honor    </w:t>
      </w:r>
      <w:r>
        <w:t xml:space="preserve">   American    </w:t>
      </w:r>
      <w:r>
        <w:t xml:space="preserve">   Proud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Never-Ending Battle Veterans Crossword Puzzle</dc:title>
  <dcterms:created xsi:type="dcterms:W3CDTF">2021-10-11T00:26:41Z</dcterms:created>
  <dcterms:modified xsi:type="dcterms:W3CDTF">2021-10-11T00:26:41Z</dcterms:modified>
</cp:coreProperties>
</file>