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New Beginning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Bethlehem of Judea    </w:t>
      </w:r>
      <w:r>
        <w:t xml:space="preserve">   chief priests    </w:t>
      </w:r>
      <w:r>
        <w:t xml:space="preserve">   come and worship    </w:t>
      </w:r>
      <w:r>
        <w:t xml:space="preserve">   east    </w:t>
      </w:r>
      <w:r>
        <w:t xml:space="preserve">   enquired    </w:t>
      </w:r>
      <w:r>
        <w:t xml:space="preserve">   exceeding great joy    </w:t>
      </w:r>
      <w:r>
        <w:t xml:space="preserve">   fell down    </w:t>
      </w:r>
      <w:r>
        <w:t xml:space="preserve">   frankincense    </w:t>
      </w:r>
      <w:r>
        <w:t xml:space="preserve">   Go and search    </w:t>
      </w:r>
      <w:r>
        <w:t xml:space="preserve">   gold    </w:t>
      </w:r>
      <w:r>
        <w:t xml:space="preserve">   Governor    </w:t>
      </w:r>
      <w:r>
        <w:t xml:space="preserve">   Herod the King    </w:t>
      </w:r>
      <w:r>
        <w:t xml:space="preserve">   Jerusalem    </w:t>
      </w:r>
      <w:r>
        <w:t xml:space="preserve">   King of the Jews    </w:t>
      </w:r>
      <w:r>
        <w:t xml:space="preserve">   Mary His mother    </w:t>
      </w:r>
      <w:r>
        <w:t xml:space="preserve">   my people Israel    </w:t>
      </w:r>
      <w:r>
        <w:t xml:space="preserve">   myrrh    </w:t>
      </w:r>
      <w:r>
        <w:t xml:space="preserve">   not return    </w:t>
      </w:r>
      <w:r>
        <w:t xml:space="preserve">   opened their treasures    </w:t>
      </w:r>
      <w:r>
        <w:t xml:space="preserve">   presented unto him gifts    </w:t>
      </w:r>
      <w:r>
        <w:t xml:space="preserve">   rejoiced    </w:t>
      </w:r>
      <w:r>
        <w:t xml:space="preserve">   scribes    </w:t>
      </w:r>
      <w:r>
        <w:t xml:space="preserve">   star    </w:t>
      </w:r>
      <w:r>
        <w:t xml:space="preserve">   stood over    </w:t>
      </w:r>
      <w:r>
        <w:t xml:space="preserve">   the house    </w:t>
      </w:r>
      <w:r>
        <w:t xml:space="preserve">   time    </w:t>
      </w:r>
      <w:r>
        <w:t xml:space="preserve">   warned of God    </w:t>
      </w:r>
      <w:r>
        <w:t xml:space="preserve">   Wise Men    </w:t>
      </w:r>
      <w:r>
        <w:t xml:space="preserve">   worshipped him    </w:t>
      </w:r>
      <w:r>
        <w:t xml:space="preserve">   young child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Beginning</dc:title>
  <dcterms:created xsi:type="dcterms:W3CDTF">2021-10-11T00:26:34Z</dcterms:created>
  <dcterms:modified xsi:type="dcterms:W3CDTF">2021-10-11T00:26:34Z</dcterms:modified>
</cp:coreProperties>
</file>