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created    </w:t>
      </w:r>
      <w:r>
        <w:t xml:space="preserve">   fruit    </w:t>
      </w:r>
      <w:r>
        <w:t xml:space="preserve">   garden    </w:t>
      </w:r>
      <w:r>
        <w:t xml:space="preserve">   image    </w:t>
      </w:r>
      <w:r>
        <w:t xml:space="preserve">   man    </w:t>
      </w:r>
      <w:r>
        <w:t xml:space="preserve">   darkness    </w:t>
      </w:r>
      <w:r>
        <w:t xml:space="preserve">   light    </w:t>
      </w:r>
      <w:r>
        <w:t xml:space="preserve">   Land    </w:t>
      </w:r>
      <w:r>
        <w:t xml:space="preserve">   Sky    </w:t>
      </w:r>
      <w:r>
        <w:t xml:space="preserve">   Sea    </w:t>
      </w:r>
      <w:r>
        <w:t xml:space="preserve">   Fish    </w:t>
      </w:r>
      <w:r>
        <w:t xml:space="preserve">   Birds    </w:t>
      </w:r>
      <w:r>
        <w:t xml:space="preserve">   Animals    </w:t>
      </w:r>
      <w:r>
        <w:t xml:space="preserve">   Image    </w:t>
      </w:r>
      <w:r>
        <w:t xml:space="preserve">   Man    </w:t>
      </w:r>
      <w:r>
        <w:t xml:space="preserve">   God    </w:t>
      </w:r>
      <w:r>
        <w:t xml:space="preserve">   Creation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Creation</dc:title>
  <dcterms:created xsi:type="dcterms:W3CDTF">2021-10-11T00:26:36Z</dcterms:created>
  <dcterms:modified xsi:type="dcterms:W3CDTF">2021-10-11T00:26:36Z</dcterms:modified>
</cp:coreProperties>
</file>