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Deal Fights the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Roosevelt's reason for proposing a bill to allow the sale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false, Roosevelt disagreed to a policy of deficit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to alleviate the problems of the Great Depression, focused on three general goals: relief for the needy, economic recovery, and financial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false, the NRA stands for National Rifle Association.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lady. Urged the president to take a stand to controversial issues. A popular public speaker. Interested in child welfare, housing reform, and equal rights for women and minorities.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taking office, the Roosevelt administration launched a period of intense activity known as _______, lasting from March 9 to June 16, 1933. Passed more than 15 major pieces of the New Deal during  this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these men wasn't a New Deal critic? ----- Huey Long, Charles Coughlin, Hugo S. Black, or Dr. Francis Townsend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Roosevelt's radio talks about concerning public issues were known as what? ----- Fireside chats, Campfire talks, Fire Chats, or Fire talks.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enacted in 1933 to establish codes of fair practice for industries and to promote industrial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renovated 5 dams, made 20 new ones, created thousands of jobs, and provided electricity to the impoverished Tennessee Valley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law, enacted in 1933, that required corporations to provide complete, accurate information on all stock offerings.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Democrats pinned their hopes on him, known popularly as FDR, two-term governor of New York and a distant cousin of former president Theodore Roosevelt, and won an overwhelming victory capturing nearly 23 million votes to Hoover's nearly 16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enacted in 1933 to raise crop prices by paying farmers to leave a certain amount of their unplanted, thus lowering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that established the Federal Deposit Insurance Corporation to protect individuals' bank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Government's spending of more money than it receives in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supporter of the New Deal, but he, too, turned against Roosevelt. Proposed a nationwide social program called Share-Our-Wealth. In 1935 at the peak of his popularity he was assassinated by a lone gunman.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Deal Fights the Depression </dc:title>
  <dcterms:created xsi:type="dcterms:W3CDTF">2021-10-11T00:25:46Z</dcterms:created>
  <dcterms:modified xsi:type="dcterms:W3CDTF">2021-10-11T00:25:46Z</dcterms:modified>
</cp:coreProperties>
</file>