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New Industrial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theory that individuals, groups, and peoples are subject to the same Darwinian laws of natural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group in the Labor Union that have both skilled and unskilled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jobs that a majority of women and children worked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group in the Labor Union that consists of skilled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people who works or is employed in place of others who are on strike, thereby making the strike ineffectual?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a series of laws passed in several Midwestern states of the United States in the late 1860's?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company that buys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was the first national labor federation in the United States, founded in 1866?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company that already owns all their resources and manufacturing?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use of judgement to settle a dispute?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Industrial Age </dc:title>
  <dcterms:created xsi:type="dcterms:W3CDTF">2021-10-11T00:25:21Z</dcterms:created>
  <dcterms:modified xsi:type="dcterms:W3CDTF">2021-10-11T00:25:21Z</dcterms:modified>
</cp:coreProperties>
</file>