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New Industrial 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March 25, 1911 was the deadliest industrial disaster in the history of the city, and one of the deadliest in US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contract between a worker and an employer in which the worker agrees not to remain in or join a union.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alliance of skilled workers in craft unions; concentrated on brea-and-butter issues such as higher wages, shorter hours, and better working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laws passed in western states of the United States after the American Civil War to regulate grain elevator and railroad freight rates and rebates and to address long- and short-haul discrimination and other railroad abuses against farmers.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an arbitrator to settle a dispute.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combination in one company of two or more stages of production normally operated by separate companies.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labor union of people of the same skilled craft.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labor union composed of workers in various trades and crafts within one industry.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Negotiation of wages and other conditions of employment by an organized body of employees.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process of a company increasing production of goods or services at the same part of the supply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theory that individuals, groups, and peoples are subject to the same Darwinian laws of natural selection as plants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works or is employed in place of others who are on strike, thereby making the strike ineffectual.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labor union of the late 1800s composed mostly of highly skilled craft unions unwilling to sacrifice for unskilled workers easily replaced by scabs during a strike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New Industrial Age </dc:title>
  <dcterms:created xsi:type="dcterms:W3CDTF">2021-10-11T00:25:23Z</dcterms:created>
  <dcterms:modified xsi:type="dcterms:W3CDTF">2021-10-11T00:25:23Z</dcterms:modified>
</cp:coreProperties>
</file>