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Industrial 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or is employed in place of others who are on strike, thereby making the strike ineffectual.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Negotiation of wages and other conditions of employment by an organized body of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labor union composed of workers in various trades and crafts within one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passed in several Midwestern states, promoted primarily by a group of farmers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social order is accounted as the product of natural selection of those persons best suited to existing living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company buys out competitors and/or creates mergers and trusts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national labor federation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labor union of people in the same skilled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company owns the resources, manufacturing, and distributions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factory or workshop, especially in the clothing industry, where manual workers are employed at very low wages for long hours and under poor conditions.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Industrial Age Crossword</dc:title>
  <dcterms:created xsi:type="dcterms:W3CDTF">2021-10-11T00:25:18Z</dcterms:created>
  <dcterms:modified xsi:type="dcterms:W3CDTF">2021-10-11T00:25:18Z</dcterms:modified>
</cp:coreProperties>
</file>