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New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have f____________ of speech and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Telephone Interpreter Service is _ _ _ for short.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city is called  _____________  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___________________ is the capital of the Northern Territory.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capital of NSW is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people vote for the leader, the country is a d_________________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_______________________ is the capital of Queensland.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country is called _____________________________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Australia, men and women are           e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capital of South Australia is 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people to live her were the ___________________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live in the state of _ _ _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New Life</dc:title>
  <dcterms:created xsi:type="dcterms:W3CDTF">2021-10-11T00:25:39Z</dcterms:created>
  <dcterms:modified xsi:type="dcterms:W3CDTF">2021-10-11T00:25:39Z</dcterms:modified>
</cp:coreProperties>
</file>