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New Loyalty  - 1st Thessalonians 1: 1-10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peace    </w:t>
      </w:r>
      <w:r>
        <w:t xml:space="preserve">   wrath    </w:t>
      </w:r>
      <w:r>
        <w:t xml:space="preserve">   delivered    </w:t>
      </w:r>
      <w:r>
        <w:t xml:space="preserve">   raised    </w:t>
      </w:r>
      <w:r>
        <w:t xml:space="preserve">   prayers    </w:t>
      </w:r>
      <w:r>
        <w:t xml:space="preserve">   joy    </w:t>
      </w:r>
      <w:r>
        <w:t xml:space="preserve">   God    </w:t>
      </w:r>
      <w:r>
        <w:t xml:space="preserve">   Macedonia    </w:t>
      </w:r>
      <w:r>
        <w:t xml:space="preserve">   Achaia    </w:t>
      </w:r>
      <w:r>
        <w:t xml:space="preserve">   affliction    </w:t>
      </w:r>
      <w:r>
        <w:t xml:space="preserve">   followers    </w:t>
      </w:r>
      <w:r>
        <w:t xml:space="preserve">   patience    </w:t>
      </w:r>
      <w:r>
        <w:t xml:space="preserve">   Jesus    </w:t>
      </w:r>
      <w:r>
        <w:t xml:space="preserve">   idols    </w:t>
      </w:r>
      <w:r>
        <w:t xml:space="preserve">   Holy Ghost    </w:t>
      </w:r>
      <w:r>
        <w:t xml:space="preserve">   brethren    </w:t>
      </w:r>
      <w:r>
        <w:t xml:space="preserve">   love    </w:t>
      </w:r>
      <w:r>
        <w:t xml:space="preserve">   Silvanus    </w:t>
      </w:r>
      <w:r>
        <w:t xml:space="preserve">   Timotheus    </w:t>
      </w:r>
      <w:r>
        <w:t xml:space="preserve">   epistle    </w:t>
      </w:r>
      <w:r>
        <w:t xml:space="preserve">   loyalty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New Loyalty  - 1st Thessalonians 1: 1-10</dc:title>
  <dcterms:created xsi:type="dcterms:W3CDTF">2021-10-11T00:26:16Z</dcterms:created>
  <dcterms:modified xsi:type="dcterms:W3CDTF">2021-10-11T00:26:16Z</dcterms:modified>
</cp:coreProperties>
</file>