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Nation - Articles of Confederation &amp; Creating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plan for government of the United States.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George Mason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government that makes laws; the United States Congress.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approve.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Separation of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left the country in debt?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captain during the Revolutionary War, but was sued for not paying his debts.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member of the Continental Congress and firmly believed in a strong national government.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worked closely with George Washington and he became a member of Congress and a lawyer.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Land Ordinance of 1785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takes place when people on both sides of an issue give up something to reach an agreement.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that carries out the laws; the United States President and his or her administration.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Checks and Balances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for each state to have the same number of representatives.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that interprets the laws; the United States Supreme Court and other courts.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Executive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would decide who served in the two branches and would be made up of representatives from each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Alexander Hamilton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Introduction, expressed the main goals of the new constitution.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Virginia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meant that each branch of government would balance the powers of the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Judicial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that prices went up while money lost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Daniel Shays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Explained how the land would be divided, while also providing for public schools to be opened in the territory.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American 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plan for government, for the young nation.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New Jersey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separation of powers in a democracy that gives each branch of government- the legislative, executive, and judicial - some from of authority over the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Preamble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refuse to approve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Articles of Confederation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believed that the Constitution should include a list  of citizens' rights.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Legislative Branch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Nation - Articles of Confederation &amp; Creating the Constitution</dc:title>
  <dcterms:created xsi:type="dcterms:W3CDTF">2021-10-11T00:26:28Z</dcterms:created>
  <dcterms:modified xsi:type="dcterms:W3CDTF">2021-10-11T00:26:28Z</dcterms:modified>
</cp:coreProperties>
</file>