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New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battle of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Hamilton, Jay, Jefferson, and Washington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"We the people"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warned the people that the British were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principal author of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authority and influence of law in soceity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counterbalancing influencing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1st president of the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invented the lightning rod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stability between competing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opposed strong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federal principals/system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vice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Nation</dc:title>
  <dcterms:created xsi:type="dcterms:W3CDTF">2021-10-11T00:25:54Z</dcterms:created>
  <dcterms:modified xsi:type="dcterms:W3CDTF">2021-10-11T00:25:54Z</dcterms:modified>
</cp:coreProperties>
</file>