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New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1st Continental Congress    </w:t>
      </w:r>
      <w:r>
        <w:t xml:space="preserve">   Anti-Federalists    </w:t>
      </w:r>
      <w:r>
        <w:t xml:space="preserve">   Articles of Confederation    </w:t>
      </w:r>
      <w:r>
        <w:t xml:space="preserve">   Balance of Power    </w:t>
      </w:r>
      <w:r>
        <w:t xml:space="preserve">   Battle of Lexington    </w:t>
      </w:r>
      <w:r>
        <w:t xml:space="preserve">   Benjamin Franklin    </w:t>
      </w:r>
      <w:r>
        <w:t xml:space="preserve">   Bill of Rights    </w:t>
      </w:r>
      <w:r>
        <w:t xml:space="preserve">   Branches of Government    </w:t>
      </w:r>
      <w:r>
        <w:t xml:space="preserve">   Checks and Balances    </w:t>
      </w:r>
      <w:r>
        <w:t xml:space="preserve">   Compromise    </w:t>
      </w:r>
      <w:r>
        <w:t xml:space="preserve">   Constitution    </w:t>
      </w:r>
      <w:r>
        <w:t xml:space="preserve">   Declaration Independence    </w:t>
      </w:r>
      <w:r>
        <w:t xml:space="preserve">   Federalism    </w:t>
      </w:r>
      <w:r>
        <w:t xml:space="preserve">   Founding Fathers    </w:t>
      </w:r>
      <w:r>
        <w:t xml:space="preserve">   George Washington    </w:t>
      </w:r>
      <w:r>
        <w:t xml:space="preserve">   John Adams    </w:t>
      </w:r>
      <w:r>
        <w:t xml:space="preserve">   Majority Rules    </w:t>
      </w:r>
      <w:r>
        <w:t xml:space="preserve">   Minority Rights    </w:t>
      </w:r>
      <w:r>
        <w:t xml:space="preserve">   Paul Revere    </w:t>
      </w:r>
      <w:r>
        <w:t xml:space="preserve">   Rule of Law    </w:t>
      </w:r>
      <w:r>
        <w:t xml:space="preserve">   The Federalist Papers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Nation</dc:title>
  <dcterms:created xsi:type="dcterms:W3CDTF">2021-10-11T00:25:56Z</dcterms:created>
  <dcterms:modified xsi:type="dcterms:W3CDTF">2021-10-11T00:25:56Z</dcterms:modified>
</cp:coreProperties>
</file>