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New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Ratify    </w:t>
      </w:r>
      <w:r>
        <w:t xml:space="preserve">   XYZ Affair    </w:t>
      </w:r>
      <w:r>
        <w:t xml:space="preserve">   Party    </w:t>
      </w:r>
      <w:r>
        <w:t xml:space="preserve">   Republican    </w:t>
      </w:r>
      <w:r>
        <w:t xml:space="preserve">   Federalist    </w:t>
      </w:r>
      <w:r>
        <w:t xml:space="preserve">   Whiskey Rebellion    </w:t>
      </w:r>
      <w:r>
        <w:t xml:space="preserve">   Andrew Jackson    </w:t>
      </w:r>
      <w:r>
        <w:t xml:space="preserve">   Tippecanoe    </w:t>
      </w:r>
      <w:r>
        <w:t xml:space="preserve">   Clark    </w:t>
      </w:r>
      <w:r>
        <w:t xml:space="preserve">   Lewis    </w:t>
      </w:r>
      <w:r>
        <w:t xml:space="preserve">   Sacajawea    </w:t>
      </w:r>
      <w:r>
        <w:t xml:space="preserve">   Adams    </w:t>
      </w:r>
      <w:r>
        <w:t xml:space="preserve">   Jefferson    </w:t>
      </w:r>
      <w:r>
        <w:t xml:space="preserve">   Sedition    </w:t>
      </w:r>
      <w:r>
        <w:t xml:space="preserve">   Rights    </w:t>
      </w:r>
      <w:r>
        <w:t xml:space="preserve">   Amendment    </w:t>
      </w:r>
      <w:r>
        <w:t xml:space="preserve">   Louisiana Purchase    </w:t>
      </w:r>
      <w:r>
        <w:t xml:space="preserve">   Marbury v Madison    </w:t>
      </w:r>
      <w:r>
        <w:t xml:space="preserve">   George Washington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Nation</dc:title>
  <dcterms:created xsi:type="dcterms:W3CDTF">2021-10-11T00:26:01Z</dcterms:created>
  <dcterms:modified xsi:type="dcterms:W3CDTF">2021-10-11T00:26:01Z</dcterms:modified>
</cp:coreProperties>
</file>