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New Plan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English document limited the power of the monarch that influenced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branch relates to the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Compromise relates to slaves being counted for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Branch relates to the courts?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Enlightenment thinker believe in separation of 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means sharing power between the federal and state governments?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means declaration of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Branch relates to the House and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Enlightenment thinker believed all people have natural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Compromise relates to combining the Virginia Plan and the New Jersey?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Plan of Government</dc:title>
  <dcterms:created xsi:type="dcterms:W3CDTF">2021-10-11T00:26:17Z</dcterms:created>
  <dcterms:modified xsi:type="dcterms:W3CDTF">2021-10-11T00:26:17Z</dcterms:modified>
</cp:coreProperties>
</file>