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View</w:t>
      </w:r>
    </w:p>
    <w:p>
      <w:pPr>
        <w:pStyle w:val="Questions"/>
      </w:pPr>
      <w:r>
        <w:t xml:space="preserve">1. TBU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AHTH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TUDTRSIEIDB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VYERE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LDRO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ATHH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LDECLA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OEVERNYE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TEL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HMI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WAKL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OIDNAR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23.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24. LLA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HURSHECC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CN1HTOISARNI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VSENE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ETNVESEEN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View</dc:title>
  <dcterms:created xsi:type="dcterms:W3CDTF">2021-10-11T00:26:10Z</dcterms:created>
  <dcterms:modified xsi:type="dcterms:W3CDTF">2021-10-11T00:26:10Z</dcterms:modified>
</cp:coreProperties>
</file>