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Way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Abound    </w:t>
      </w:r>
      <w:r>
        <w:t xml:space="preserve">   Love    </w:t>
      </w:r>
      <w:r>
        <w:t xml:space="preserve">   Holiness    </w:t>
      </w:r>
      <w:r>
        <w:t xml:space="preserve">   Uncleanness    </w:t>
      </w:r>
      <w:r>
        <w:t xml:space="preserve">   Defraud    </w:t>
      </w:r>
      <w:r>
        <w:t xml:space="preserve">   Concupuscence    </w:t>
      </w:r>
      <w:r>
        <w:t xml:space="preserve">   Lust    </w:t>
      </w:r>
      <w:r>
        <w:t xml:space="preserve">   Honour    </w:t>
      </w:r>
      <w:r>
        <w:t xml:space="preserve">   Vessel    </w:t>
      </w:r>
      <w:r>
        <w:t xml:space="preserve">   Abstain    </w:t>
      </w:r>
      <w:r>
        <w:t xml:space="preserve">   Fornication    </w:t>
      </w:r>
      <w:r>
        <w:t xml:space="preserve">   Sanctification    </w:t>
      </w:r>
      <w:r>
        <w:t xml:space="preserve">   Jesus    </w:t>
      </w:r>
      <w:r>
        <w:t xml:space="preserve">   Commandments    </w:t>
      </w:r>
      <w:r>
        <w:t xml:space="preserve">   Paul    </w:t>
      </w:r>
      <w:r>
        <w:t xml:space="preserve">   Walk    </w:t>
      </w:r>
      <w:r>
        <w:t xml:space="preserve">   Exhort    </w:t>
      </w:r>
      <w:r>
        <w:t xml:space="preserve">   Beseech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Way of Life</dc:title>
  <dcterms:created xsi:type="dcterms:W3CDTF">2021-10-11T00:26:43Z</dcterms:created>
  <dcterms:modified xsi:type="dcterms:W3CDTF">2021-10-11T00:26:43Z</dcterms:modified>
</cp:coreProperties>
</file>