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New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 of goods and people that began with Columbus's voyages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Replaced the encomienda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Year of Martin Luther's Ninety-five 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Mesoamerican people who were conquered by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Mixed Native American and European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African slaves transported to Caribbean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"reconquest" of Spain from the Moors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Pueblo Revolt Was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term for "conquerors"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city of the Aztec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Fe established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used as a justification for English imperial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born in the New World of European ancestry.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Fifteenth-century European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Large-scale farm worked by Indian laborers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World </dc:title>
  <dcterms:created xsi:type="dcterms:W3CDTF">2021-10-11T00:26:32Z</dcterms:created>
  <dcterms:modified xsi:type="dcterms:W3CDTF">2021-10-11T00:26:32Z</dcterms:modified>
</cp:coreProperties>
</file>