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New Year's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 free from confinement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bag or case with a handle used to carry clothes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language, culture, or people from China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cry noisily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inner surface of the hand between the wrist and fingers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spending time with socially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sleepy or having low energy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space between two things or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problem or difficulty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wretchedly unhappy or uncomfortable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search or hunt through untidily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squat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experience of tingling sensation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growth of hair on the chin and cheeks of a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Year's Reunion</dc:title>
  <dcterms:created xsi:type="dcterms:W3CDTF">2021-10-11T00:25:37Z</dcterms:created>
  <dcterms:modified xsi:type="dcterms:W3CDTF">2021-10-11T00:25:37Z</dcterms:modified>
</cp:coreProperties>
</file>