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"Night"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Tibi    </w:t>
      </w:r>
      <w:r>
        <w:t xml:space="preserve">   Hilda    </w:t>
      </w:r>
      <w:r>
        <w:t xml:space="preserve">   Aryan    </w:t>
      </w:r>
      <w:r>
        <w:t xml:space="preserve">   Yossi    </w:t>
      </w:r>
      <w:r>
        <w:t xml:space="preserve">   Gleiwitz    </w:t>
      </w:r>
      <w:r>
        <w:t xml:space="preserve">   Gros-rosen    </w:t>
      </w:r>
      <w:r>
        <w:t xml:space="preserve">   Bunchenwald    </w:t>
      </w:r>
      <w:r>
        <w:t xml:space="preserve">   Liberation    </w:t>
      </w:r>
      <w:r>
        <w:t xml:space="preserve">   Czechoslovakian    </w:t>
      </w:r>
      <w:r>
        <w:t xml:space="preserve">   Lagerkommandant    </w:t>
      </w:r>
      <w:r>
        <w:t xml:space="preserve">   Meir Katz    </w:t>
      </w:r>
      <w:r>
        <w:t xml:space="preserve">   Yom Kippur    </w:t>
      </w:r>
      <w:r>
        <w:t xml:space="preserve">   Dr.Mengele    </w:t>
      </w:r>
      <w:r>
        <w:t xml:space="preserve">   Stein of Antwerp    </w:t>
      </w:r>
      <w:r>
        <w:t xml:space="preserve">   Angel of Death    </w:t>
      </w:r>
      <w:r>
        <w:t xml:space="preserve">   Madame Schachter    </w:t>
      </w:r>
      <w:r>
        <w:t xml:space="preserve">   Sightet Transylvania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"Night" Crossword </dc:title>
  <dcterms:created xsi:type="dcterms:W3CDTF">2021-10-11T00:22:41Z</dcterms:created>
  <dcterms:modified xsi:type="dcterms:W3CDTF">2021-10-11T00:22:41Z</dcterms:modified>
</cp:coreProperties>
</file>