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Night Divided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 is about the _____________?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takes _________ to move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a ___________ in the trial.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full.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reunion?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family was ________by East and West.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army there are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here anymore?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officers gave me a bad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Yeast and flour make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night but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we escaped?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family was ______________!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Things grow in this 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Night Divided</dc:title>
  <dcterms:created xsi:type="dcterms:W3CDTF">2021-10-11T00:26:41Z</dcterms:created>
  <dcterms:modified xsi:type="dcterms:W3CDTF">2021-10-11T00:26:41Z</dcterms:modified>
</cp:coreProperties>
</file>